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14 DENTAL INSURANCE PART1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EFFECTIVEDATE    </w:t>
      </w:r>
      <w:r>
        <w:t xml:space="preserve">   DIRECTREIMBURSEMENT    </w:t>
      </w:r>
      <w:r>
        <w:t xml:space="preserve">   DEPENDENTS    </w:t>
      </w:r>
      <w:r>
        <w:t xml:space="preserve">   DENTALSERVICECORPORATION    </w:t>
      </w:r>
      <w:r>
        <w:t xml:space="preserve">   DENTALINSURANCE    </w:t>
      </w:r>
      <w:r>
        <w:t xml:space="preserve">   MAINTENANCEORGANIZATION    </w:t>
      </w:r>
      <w:r>
        <w:t xml:space="preserve">   DENTALHEALTH    </w:t>
      </w:r>
      <w:r>
        <w:t xml:space="preserve">   DENTALBENEFITSCARRIER    </w:t>
      </w:r>
      <w:r>
        <w:t xml:space="preserve">   CUSTOMARYFEE    </w:t>
      </w:r>
      <w:r>
        <w:t xml:space="preserve">   CURRENTDENTALTERMINOLOGY    </w:t>
      </w:r>
      <w:r>
        <w:t xml:space="preserve">   COPAYMENT    </w:t>
      </w:r>
      <w:r>
        <w:t xml:space="preserve">   DENTALNOMENCLATURE    </w:t>
      </w:r>
      <w:r>
        <w:t xml:space="preserve">   THECODE    </w:t>
      </w:r>
      <w:r>
        <w:t xml:space="preserve">   COBRA    </w:t>
      </w:r>
      <w:r>
        <w:t xml:space="preserve">   CLOSEDPANELSYSTEM    </w:t>
      </w:r>
      <w:r>
        <w:t xml:space="preserve">   CLAIMFORM    </w:t>
      </w:r>
      <w:r>
        <w:t xml:space="preserve">   CAPITATION    </w:t>
      </w:r>
      <w:r>
        <w:t xml:space="preserve">   BIRTHDAYRULE    </w:t>
      </w:r>
      <w:r>
        <w:t xml:space="preserve">   BENEFITSCARRIER    </w:t>
      </w:r>
      <w:r>
        <w:t xml:space="preserve">   BALANCEBILLING    </w:t>
      </w:r>
      <w:r>
        <w:t xml:space="preserve">   ATTENDINGDENTISTSSTMT    </w:t>
      </w:r>
      <w:r>
        <w:t xml:space="preserve">   ASSIGNMENTOFBENEFITS    </w:t>
      </w:r>
      <w:r>
        <w:t xml:space="preserve">   APPROVEDSERVICES    </w:t>
      </w:r>
      <w:r>
        <w:t xml:space="preserve">   ADA    </w:t>
      </w:r>
      <w:r>
        <w:t xml:space="preserve">   ALTERNATIVEBENEFITPLAN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14 DENTAL INSURANCE PART1</dc:title>
  <dcterms:created xsi:type="dcterms:W3CDTF">2021-10-11T03:10:22Z</dcterms:created>
  <dcterms:modified xsi:type="dcterms:W3CDTF">2021-10-11T03:10:22Z</dcterms:modified>
</cp:coreProperties>
</file>