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15 Jesus Does Wonderful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Forgive    </w:t>
      </w:r>
      <w:r>
        <w:t xml:space="preserve">   Storm    </w:t>
      </w:r>
      <w:r>
        <w:t xml:space="preserve">   Walk    </w:t>
      </w:r>
      <w:r>
        <w:t xml:space="preserve">   Deaf    </w:t>
      </w:r>
      <w:r>
        <w:t xml:space="preserve">   Blind    </w:t>
      </w:r>
      <w:r>
        <w:t xml:space="preserve">   Sick    </w:t>
      </w:r>
      <w:r>
        <w:t xml:space="preserve">   Fish    </w:t>
      </w:r>
      <w:r>
        <w:t xml:space="preserve">   Bread    </w:t>
      </w:r>
      <w:r>
        <w:t xml:space="preserve">   Miracles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15 Jesus Does Wonderful Things</dc:title>
  <dcterms:created xsi:type="dcterms:W3CDTF">2021-10-11T03:09:00Z</dcterms:created>
  <dcterms:modified xsi:type="dcterms:W3CDTF">2021-10-11T03:09:00Z</dcterms:modified>
</cp:coreProperties>
</file>