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17: Russia Looks West ~ Peter's Port ...West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huge ______ blinded the Russian soldiers allowing the Swedes to beat the Russians at Narva.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caught the illness that led to his death buy jumping in ______ to rescue some soldiers whose boat was sinking.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Peter thought that with help, he could win the was quickly, but instead it lasted _______ years.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 made Russia a rich country by building ____, factories, salt works, iron mills, mines and much more.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celebrate his victory, Charles XII wore a _____ that had Peter the Great running away and crying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Charles XIII invaded Russia, his soldiers ______ to death.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four more years of _____, the Swedes surrendered the eastern shore of the Baltic to Peter.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joined Peter in his fight against Sweden because they thought that Sweden was growing to large and powerful.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19 year old king of Sweden, ___________ , was known for wild parties and reckless adventures.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 could use the ______ to trade with Europe.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Unfortunately, the Baltic Sea was controlled by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17: Russia Looks West ~ Peter's Port ...West</dc:title>
  <dcterms:created xsi:type="dcterms:W3CDTF">2021-10-11T03:11:26Z</dcterms:created>
  <dcterms:modified xsi:type="dcterms:W3CDTF">2021-10-11T03:11:26Z</dcterms:modified>
</cp:coreProperties>
</file>