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19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Polish Cardinal of Cracow elected in 1978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1978-1989 Communist leader who tried to modernize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Cultural Revolution, formally the Great Proletarian Cultural Revolution, was a sociopolitical movement in China from 1966 until 1976.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United States would provide political, military and economic assistance to all democratic nations under threat from external or internal authoritarian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1950-1953 North and South Korea split into Communest and Non Communest state where North invaded South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Founder of Refusenik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Leader in the Soviet Union who wanted to preserve communism through 1985-1991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social activist, political and spiritual leader against the bristish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1962 Cuba was secretly building bases to install Soviet Missiles that would strike U.A cities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Town in Beijing that was protested in 1989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1945-1990 Soviet Union and the U.S developing nuclear weapons to serve as deterrantd preventing an attack.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1949 Leader of China communist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indian politician, and first prime minister of India r from January 1966 to March 1977 and again from January 1980 until her assassination in October 1984, making her the second longest-serving Indian Prime Minister, after her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south african anti-partheid revolutionary, political leader, philantrophist, and the first black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(21 September 1909 – 27 April 1972) was a Ghanaian politician and revolutionary. He was the first Prime Minister and President of Ghana, having led the Gold Coast to independence from Britain in 1957.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a long, costly and divisive conflict that pitted the communist government of North Vietnam against South Vietnam and its principal ally, the United States. (1973)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Program by Gorbachev that permitted people to form small business and foreign companies were invited to invest in the Soviet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or process of a state withdrawing from a former colony, leaving it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Restriction on speech, press, and Soviet Jews wishes to imitarte to Israel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Polish labor leader: a leader of Solidarity 1980; president 1990–96; Nobel Peace Prize 1983.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international alliance that consists of 29 member states from North America and Europe. It was established on 4 April 1949.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national barrier separating the former Soviet Block and the West prior to the decline of communism in Eastern Europe in 1989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system of instituionalised racial segregation that existed in South Africa from 1948 to early 1900's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Combodian communist who seized control in 1975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19 </dc:title>
  <dcterms:created xsi:type="dcterms:W3CDTF">2021-10-11T03:10:12Z</dcterms:created>
  <dcterms:modified xsi:type="dcterms:W3CDTF">2021-10-11T03:10:12Z</dcterms:modified>
</cp:coreProperties>
</file>