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review by people with similar professional 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replenished within a time scale of the same order as that within which they are used and taken from the environmen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interactions of humans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occurring materials, such as oil and fertile land, which can be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Coal, oil, natural gas, and other fuels that are ancient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proposed, scientifically testable explanation for an observed phenomenon.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educated guess about what is going to happen next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human demand on the Earth's ecosystems. It compares human demand with planet Earth's ecological capacity to regenerate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outcome factor; the variable that may change in response to manipulations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Studies in which comparisons are made between experimental and control populations that are (as far as possible) identical in every factor except the one variable being studied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 that meets the needs of the present without compromising the ability of future generations to meet their own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movement dedicated to protecting the earth's life support systems for us and other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provided by nature that can replace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an organism's surroundings; living and 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Vocab </dc:title>
  <dcterms:created xsi:type="dcterms:W3CDTF">2021-10-11T03:09:38Z</dcterms:created>
  <dcterms:modified xsi:type="dcterms:W3CDTF">2021-10-11T03:09:38Z</dcterms:modified>
</cp:coreProperties>
</file>