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23 FACIALS </w:t>
      </w:r>
    </w:p>
    <w:p>
      <w:pPr>
        <w:pStyle w:val="Questions"/>
      </w:pPr>
      <w:r>
        <w:t xml:space="preserve">1. SIGRUNGA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OARTPEIL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ASERILLGE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NPSTRRPCSIOIE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EKINTA MROF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LIP NXIAGW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BYOD WGNAXI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OOIPANHEITLPOT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WOYBERE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RSUIEISHT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REATMOYPR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RIABZINLA XWA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MEAIONSCDTI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SLAER IARH ELROMVA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TOSF XAW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SUISTHIMR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SCYSERIELLTO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ETDNRIGAH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HDRA AWX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IRHA MEAOLVR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RTMENNAEP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EEARELS OFRM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ETINGEWZ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TLDAIORYPE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HGANVSI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ANCOOSNATDRTNICII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27. SOTINCLUTAON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HTACP TEST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AFETYS PSORIEUTACN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30. LNTIEC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23 FACIALS </dc:title>
  <dcterms:created xsi:type="dcterms:W3CDTF">2021-10-11T03:10:00Z</dcterms:created>
  <dcterms:modified xsi:type="dcterms:W3CDTF">2021-10-11T03:10:00Z</dcterms:modified>
</cp:coreProperties>
</file>