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 31 32 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administrated during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wet land on which rice is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 unit with limited self-government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countries that had some political and economic control, but did not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practice of placing small needles in certain parts of the body to cure diseases or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glorification of the military and a readiness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machines that register movements of the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pictures or characters representing a thing or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strip of land on which troops or military weapons are not allowed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uniform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tropical hurricane that occurs over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temporary government pending permanent arrangements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growing more than one crop in one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program of 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rebel against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taxes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give up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denies the existence of god</w:t>
            </w:r>
          </w:p>
        </w:tc>
      </w:tr>
    </w:tbl>
    <w:p>
      <w:pPr>
        <w:pStyle w:val="WordBankLarge"/>
      </w:pPr>
      <w:r>
        <w:t xml:space="preserve">   spheres of influence    </w:t>
      </w:r>
      <w:r>
        <w:t xml:space="preserve">   abdicate    </w:t>
      </w:r>
      <w:r>
        <w:t xml:space="preserve">   warlords    </w:t>
      </w:r>
      <w:r>
        <w:t xml:space="preserve">   light production    </w:t>
      </w:r>
      <w:r>
        <w:t xml:space="preserve">   double cropping    </w:t>
      </w:r>
      <w:r>
        <w:t xml:space="preserve">   martial law    </w:t>
      </w:r>
      <w:r>
        <w:t xml:space="preserve">   theocrat    </w:t>
      </w:r>
      <w:r>
        <w:t xml:space="preserve">   autonomous region    </w:t>
      </w:r>
      <w:r>
        <w:t xml:space="preserve">   ideograms    </w:t>
      </w:r>
      <w:r>
        <w:t xml:space="preserve">   atheism     </w:t>
      </w:r>
      <w:r>
        <w:t xml:space="preserve">   acupuncture     </w:t>
      </w:r>
      <w:r>
        <w:t xml:space="preserve">   buffer    </w:t>
      </w:r>
      <w:r>
        <w:t xml:space="preserve">   provisional government     </w:t>
      </w:r>
      <w:r>
        <w:t xml:space="preserve">   exodus    </w:t>
      </w:r>
      <w:r>
        <w:t xml:space="preserve">   seismographs     </w:t>
      </w:r>
      <w:r>
        <w:t xml:space="preserve">   typhoon     </w:t>
      </w:r>
      <w:r>
        <w:t xml:space="preserve">   homogeneous    </w:t>
      </w:r>
      <w:r>
        <w:t xml:space="preserve">   militarism     </w:t>
      </w:r>
      <w:r>
        <w:t xml:space="preserve">   downsized    </w:t>
      </w:r>
      <w:r>
        <w:t xml:space="preserve">   tariffs    </w:t>
      </w:r>
      <w:r>
        <w:t xml:space="preserve">   quotas    </w:t>
      </w:r>
      <w:r>
        <w:t xml:space="preserve">   demilitarized zone    </w:t>
      </w:r>
      <w:r>
        <w:t xml:space="preserve">   proliferation    </w:t>
      </w:r>
      <w:r>
        <w:t xml:space="preserve">   barbarians     </w:t>
      </w:r>
      <w:r>
        <w:t xml:space="preserve">   paddies    </w:t>
      </w:r>
      <w:r>
        <w:t xml:space="preserve">   indigenous     </w:t>
      </w:r>
      <w:r>
        <w:t xml:space="preserve">   insurgents     </w:t>
      </w:r>
      <w:r>
        <w:t xml:space="preserve">   doi moi    </w:t>
      </w:r>
      <w:r>
        <w:t xml:space="preserve">   heterogeneity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31 32 33</dc:title>
  <dcterms:created xsi:type="dcterms:W3CDTF">2021-10-11T03:10:32Z</dcterms:created>
  <dcterms:modified xsi:type="dcterms:W3CDTF">2021-10-11T03:10:32Z</dcterms:modified>
</cp:coreProperties>
</file>