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CH. 3 Gastroenterology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Digestion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Dysentery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condition of the intestine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Transhepatic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across;through the liver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Intravenous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within the vein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Gastroenteritis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stomach and intestine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Peptic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removal of the (small structure hanging from a larger structure)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Gastrostomy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using an instrument to examine the colon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Antibiotic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against living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Infectious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Surgically created opening of the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Cholelithiasis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stones in the gall bladder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Colonoscopy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disease within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Peritonitis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Inflammation of;Infection of the peritoneum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Appendectomy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 Gastroenterology </dc:title>
  <dcterms:created xsi:type="dcterms:W3CDTF">2021-10-11T03:11:26Z</dcterms:created>
  <dcterms:modified xsi:type="dcterms:W3CDTF">2021-10-11T03:11:26Z</dcterms:modified>
</cp:coreProperties>
</file>