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4 English to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dasFenster    </w:t>
      </w:r>
      <w:r>
        <w:t xml:space="preserve">   die Tür    </w:t>
      </w:r>
      <w:r>
        <w:t xml:space="preserve">   nebendemBad    </w:t>
      </w:r>
      <w:r>
        <w:t xml:space="preserve">   imBad    </w:t>
      </w:r>
      <w:r>
        <w:t xml:space="preserve">   dasBad    </w:t>
      </w:r>
      <w:r>
        <w:t xml:space="preserve">   inderKüche    </w:t>
      </w:r>
      <w:r>
        <w:t xml:space="preserve">   dieKüche    </w:t>
      </w:r>
      <w:r>
        <w:t xml:space="preserve">   imSchrank    </w:t>
      </w:r>
      <w:r>
        <w:t xml:space="preserve">   derSchrank    </w:t>
      </w:r>
      <w:r>
        <w:t xml:space="preserve">   wirsind    </w:t>
      </w:r>
      <w:r>
        <w:t xml:space="preserve">   Siesind    </w:t>
      </w:r>
      <w:r>
        <w:t xml:space="preserve">   dubist    </w:t>
      </w:r>
      <w:r>
        <w:t xml:space="preserve">   esgibt    </w:t>
      </w:r>
      <w:r>
        <w:t xml:space="preserve">   vor    </w:t>
      </w:r>
      <w:r>
        <w:t xml:space="preserve">   neben    </w:t>
      </w:r>
      <w:r>
        <w:t xml:space="preserve">   unter    </w:t>
      </w:r>
      <w:r>
        <w:t xml:space="preserve">   aufderCouch    </w:t>
      </w:r>
      <w:r>
        <w:t xml:space="preserve">   dieCouch    </w:t>
      </w:r>
      <w:r>
        <w:t xml:space="preserve">   aufdemBett    </w:t>
      </w:r>
      <w:r>
        <w:t xml:space="preserve">   dasBett    </w:t>
      </w:r>
      <w:r>
        <w:t xml:space="preserve">   aufdemTisch    </w:t>
      </w:r>
      <w:r>
        <w:t xml:space="preserve">   derTisch    </w:t>
      </w:r>
      <w:r>
        <w:t xml:space="preserve">   dasArbeitszimmer    </w:t>
      </w:r>
      <w:r>
        <w:t xml:space="preserve">   dasSchlafzimmer    </w:t>
      </w:r>
      <w:r>
        <w:t xml:space="preserve">   dasWohnzimmer    </w:t>
      </w:r>
      <w:r>
        <w:t xml:space="preserve">   dieWohnung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4 English to German</dc:title>
  <dcterms:created xsi:type="dcterms:W3CDTF">2021-10-11T03:10:58Z</dcterms:created>
  <dcterms:modified xsi:type="dcterms:W3CDTF">2021-10-11T03:10:58Z</dcterms:modified>
</cp:coreProperties>
</file>