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German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gibt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Küche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 sind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neben dem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das 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 Schrank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das Fenster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das Arbeitszimmer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das Schlafzimmer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Wohnzimmer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Wohnung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der Küche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auf dem 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Schrank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 bist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wir sind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auf der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auf dem Tisch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Tür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German to English</dc:title>
  <dcterms:created xsi:type="dcterms:W3CDTF">2021-10-12T20:22:00Z</dcterms:created>
  <dcterms:modified xsi:type="dcterms:W3CDTF">2021-10-12T20:22:00Z</dcterms:modified>
</cp:coreProperties>
</file>