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4 Igneous Rocks &amp; Intrusive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granite    </w:t>
      </w:r>
      <w:r>
        <w:t xml:space="preserve">   fragmental texture    </w:t>
      </w:r>
      <w:r>
        <w:t xml:space="preserve">   pyroclastic texture    </w:t>
      </w:r>
      <w:r>
        <w:t xml:space="preserve">   glassy texture    </w:t>
      </w:r>
      <w:r>
        <w:t xml:space="preserve">   vesicular texture    </w:t>
      </w:r>
      <w:r>
        <w:t xml:space="preserve">   porphyry    </w:t>
      </w:r>
      <w:r>
        <w:t xml:space="preserve">   groundmass    </w:t>
      </w:r>
      <w:r>
        <w:t xml:space="preserve">   phenocrysts    </w:t>
      </w:r>
      <w:r>
        <w:t xml:space="preserve">   porphyritic texture    </w:t>
      </w:r>
      <w:r>
        <w:t xml:space="preserve">   phaneritic    </w:t>
      </w:r>
      <w:r>
        <w:t xml:space="preserve">   coarse grained texture    </w:t>
      </w:r>
      <w:r>
        <w:t xml:space="preserve">   aphanitic    </w:t>
      </w:r>
      <w:r>
        <w:t xml:space="preserve">   fine-grained texture    </w:t>
      </w:r>
      <w:r>
        <w:t xml:space="preserve">   texture    </w:t>
      </w:r>
      <w:r>
        <w:t xml:space="preserve">   ultramafic    </w:t>
      </w:r>
      <w:r>
        <w:t xml:space="preserve">   periodotite    </w:t>
      </w:r>
      <w:r>
        <w:t xml:space="preserve">   andesitic composition    </w:t>
      </w:r>
      <w:r>
        <w:t xml:space="preserve">   intermediate    </w:t>
      </w:r>
      <w:r>
        <w:t xml:space="preserve">   basaltic composition    </w:t>
      </w:r>
      <w:r>
        <w:t xml:space="preserve">   mafic    </w:t>
      </w:r>
      <w:r>
        <w:t xml:space="preserve">   granitic composition    </w:t>
      </w:r>
      <w:r>
        <w:t xml:space="preserve">   felsic    </w:t>
      </w:r>
      <w:r>
        <w:t xml:space="preserve">   volcanic rocks    </w:t>
      </w:r>
      <w:r>
        <w:t xml:space="preserve">   extrusive igneous rocks    </w:t>
      </w:r>
      <w:r>
        <w:t xml:space="preserve">   plutonic rocks    </w:t>
      </w:r>
      <w:r>
        <w:t xml:space="preserve">   intrusive igneous rocks    </w:t>
      </w:r>
      <w:r>
        <w:t xml:space="preserve">   crystallization    </w:t>
      </w:r>
      <w:r>
        <w:t xml:space="preserve">   volatiles    </w:t>
      </w:r>
      <w:r>
        <w:t xml:space="preserve">   melt    </w:t>
      </w:r>
      <w:r>
        <w:t xml:space="preserve">   lava    </w:t>
      </w:r>
      <w:r>
        <w:t xml:space="preserve">   magma    </w:t>
      </w:r>
      <w:r>
        <w:t xml:space="preserve">   igneous rocks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4 Igneous Rocks &amp; Intrusive Activity</dc:title>
  <dcterms:created xsi:type="dcterms:W3CDTF">2021-10-12T20:42:26Z</dcterms:created>
  <dcterms:modified xsi:type="dcterms:W3CDTF">2021-10-12T20:42:26Z</dcterms:modified>
</cp:coreProperties>
</file>