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Heritable trait giving an individual advantage over other individuals in population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Biodiversity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Selection of desirable genetic trait in population; selective breeding used to enhance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Reproductive Isolation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Variety of life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Species Diversity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species change genetically over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Biological Evolution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disappearance of a species from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Functional Diversity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Geographical area composed of different ecosystems; characterized by distinct climate &amp; certain species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Adaptation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Role that species plays in ecosystem; everything that effects its survival &amp; reproduction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Nonnative Species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Earth’s diverse biological communities: deserts grasslands forests lakes rivers wetlands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Genetic Variability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Species found in only one area &amp; vulnerable to extinction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Native Species	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Preserved remains/traces of prehistoric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Biological Extinction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of processes that occur with ecosystems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Artificial Selection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Variety of genes found in a population or in a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Speciation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Scientific manipulation of genes; selecting for desirable traits &amp; eliminating unwanted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Indicator Species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Variety in genetic makeup of individuals in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Ecosystem Diversity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population of species into different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Genetic Diversity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that provides abiotic &amp; biotic factors species needs to 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Habitat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whose presence/absence indicates quality of environment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Ecological Niche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Species that preserves an ecosystem by controlling populations of prey animals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Genetic Engineering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Permanent change in DNA sequence within a gene in any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Endemic Species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Species that naturally originated in given ecosystem &amp; have become suited to live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Mutation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Individuals with certain traits more likely to survive &amp; reproduce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Fossil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Species that migrate into ecosystem or introduced deliberately/accidentally by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Geographic Isolation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Halt in exchange of genes due to separation of populations; becoming distinct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Biome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Formation of new species from a branch of an existing species through reproductive isolation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Keystone Species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Variety of species present in specific ecosystem &amp; their abundance within that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Natural Selection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Vocabulary Quiz</dc:title>
  <dcterms:created xsi:type="dcterms:W3CDTF">2021-10-12T20:37:40Z</dcterms:created>
  <dcterms:modified xsi:type="dcterms:W3CDTF">2021-10-12T20:37:40Z</dcterms:modified>
</cp:coreProperties>
</file>