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 4 english to German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bathroom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front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Next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kitchen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apartment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door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Next to the bathroom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On the bed auf dem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couch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We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Under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office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In the kitchen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living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bedroom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closet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are (formal)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window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 the couch auf 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 are (informal)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 the bathroom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There is/there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On the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In the closet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table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 4 english to German</dc:title>
  <dcterms:created xsi:type="dcterms:W3CDTF">2021-10-12T20:21:57Z</dcterms:created>
  <dcterms:modified xsi:type="dcterms:W3CDTF">2021-10-12T20:21:57Z</dcterms:modified>
</cp:coreProperties>
</file>