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6 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hundreds of years did Shang dynasty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highest mountain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forms of currency other than coins were used under the Zhou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Chinese philosopher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desert borders China to the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government did the Shang Dynasty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country did Buddhism originate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main route between China and lands to the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countries does China border?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ancient China music was played during times of worship, work 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Qin Shi Huang when he began to reign?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of China's natural resources?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Zhou dynasty use to justify their rebellion against the Shang?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modern capital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group of people had the most influence in ancient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continent is China located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metal did the Shang se for ornaments, statues and vessels?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According to Taoism, what does true philosophy not need?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6 Ancient China</dc:title>
  <dcterms:created xsi:type="dcterms:W3CDTF">2021-10-11T03:12:46Z</dcterms:created>
  <dcterms:modified xsi:type="dcterms:W3CDTF">2021-10-11T03:12:46Z</dcterms:modified>
</cp:coreProperties>
</file>