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6 Ragtime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Composed styles of popular music reflecting the musical values of middle-class White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a classic example of African Americans not reaping the commensurate benefits from their accomplishments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term applied to syncopated or embellished melodies during the ragtime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Variously conceived as song, dance, and syncopated instrumental music, although most sheet music is in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composer believed in ragtime and actively committed himself to advocating the value of ragtime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Informal competition among musicians, intended to identify the artist with the greatest creativity and skill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Popular song style of the late nineteenth and early twentieth centuries that presented a stereotyped view of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Published in Chicago in 1897, gives an idea of how "art" of ragging was conceived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Among the first African Americans who introduced the cakewalk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notating musical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 bandmaster who published "Mississippi Rag", which wasn't actually a rag but a cakewalk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Payment made by a music publisher to a composer based on the number of printed or recorded copies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rag written by an African American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Joplin's opera , awarded a Pulitzer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dance that parodies White upper-class behaviour, originally performed by African-American slaves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6 Ragtime</dc:title>
  <dcterms:created xsi:type="dcterms:W3CDTF">2021-10-11T03:11:04Z</dcterms:created>
  <dcterms:modified xsi:type="dcterms:W3CDTF">2021-10-11T03:11:04Z</dcterms:modified>
</cp:coreProperties>
</file>