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7: Theories of Networks and Communities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assigned to participants in a social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	active process of using planned strategies to spread information to promote adoption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whether social support and resources move both ways between actors in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by which an innovation moves through channels of a social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influences the extent to which actors are acquainted and interact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16% of individuals in a system to adopt the innovation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space between actors in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Members share similar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ideas, practices, or objects that are perceived as new by an individual or other unit of adoption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 the relationships between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7: Theories of Networks and Communities</dc:title>
  <dcterms:created xsi:type="dcterms:W3CDTF">2021-10-11T03:12:07Z</dcterms:created>
  <dcterms:modified xsi:type="dcterms:W3CDTF">2021-10-11T03:12:07Z</dcterms:modified>
</cp:coreProperties>
</file>