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diversity of plant and animal life in a particular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species that is in danger of extinction throughout all or a significant portion of its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 that could become endangered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and relative abundance of species in a biological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disappearance of a particular population from a given area, but not the entire species globally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Breakup of a habitat into smaller pieces, usually as a result of human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genetic material present in a gene pool or population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(1973) identifies threatened and endangered species in the U.S., and puts their protection ahead of economic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there is an exceptionally large number of species in a relatively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variety of habitats, living communities, and ecological processes in the living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mating of animals in zoos or wildlife preserves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manage, protect, and reintroduce threatened and endangered species are the goals of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or confined to a particular region or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7 Vocab</dc:title>
  <dcterms:created xsi:type="dcterms:W3CDTF">2021-10-11T03:10:53Z</dcterms:created>
  <dcterms:modified xsi:type="dcterms:W3CDTF">2021-10-11T03:10:53Z</dcterms:modified>
</cp:coreProperties>
</file>