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8: Marriages in Individual and Societal Perspective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tendency for women to marry men of higher status is called the mating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African Americans remain to be ______ believers in the value of marriage.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primary factors which works to influence the relationships of older couples.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Approximately ______ percent of U.S. men and women will marry at least once before the age of 40.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every state except for _______, you must be at least 18 years of age to marry without parental consent. In this state, you must be at least 19 years of 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gender imbalance reflected in the ration of available unmarried men and women is called the marriage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belief that marriage is endangered is the marital _______ perspective.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_______ of engagement is to signify a commitment to marriage and help define the goal of the relationship, being marriage.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tendency to choose a mate whose personal or group characteristics are similar to 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states in the U.S. allow first cousins to marry?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ancient ritual which works to symbolize a couple's commitment to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children are _______ from the family, the parental role becomes increasingly less important in daily life.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belief that marriage is changing, but is still highly valued is the marital _______ perspective.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kinds of marriages begin with a high level of emotional intensity that slowly lessens over time. Obligation and resignation may hold thee couples together, along with their history.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Today, both men and women are marrying at _______ ages.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typical psychological issue during engagement that surfaces when you are about to marry, and is characterized as a general uneasiness.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 theory reflects the gratification felt when finding a partner who feels or thinks the way we do.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background factor which works to predict the success of a marriage is level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Requires us to marry outside of certain groups - such as, outside of our own family or sex.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parental ______ theory suggests that we choose a partner similar to our opposite-sex parent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8: Marriages in Individual and Societal Perspective</dc:title>
  <dcterms:created xsi:type="dcterms:W3CDTF">2021-10-11T03:10:23Z</dcterms:created>
  <dcterms:modified xsi:type="dcterms:W3CDTF">2021-10-11T03:10:23Z</dcterms:modified>
</cp:coreProperties>
</file>