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8 -SKIN DISORDERS AND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inflamed pimple containing 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in perspiration, often a result of fever or certain skin diseases.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spot or discoloration on the skin is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uncomfortable and often chronic, disease of the skin, characterized by inflammation, scaling and sometimes severe itching.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scar resulting from excessive growth of fibrous tissue is known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that means - cannot survive in the presence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Benign, keratin filled cysts that appear just under the epidermis and have no visible opening are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blister containing a watery fluid is a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non-contagious skin disease characterized by red patches covered with silver- white scales found on the scalp.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Hypertrophy of the papillae and epidermis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and least severe type of skin cancer; often characterized by light or pearly nodules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characterized by increased pigmentation on the skin in spots that are not elevated.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sweating caused by heat or general body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Distended or dilated surface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Thin, dry, or oily plates of epidermal flakes.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freckle is an example of a mark on the skin called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source for acne bacteria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Congenital leukoderma or the absence of melanin pigment of the body, including the hair, skin and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American cancer society recommends using a checklist to recognize potential skin cancer or changes in moles, using the letter b to check mole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 cell mass that varies in size, color, and shape.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8 -SKIN DISORDERS AND DISEASES</dc:title>
  <dcterms:created xsi:type="dcterms:W3CDTF">2021-10-11T03:10:44Z</dcterms:created>
  <dcterms:modified xsi:type="dcterms:W3CDTF">2021-10-11T03:10:44Z</dcterms:modified>
</cp:coreProperties>
</file>