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8 STORAGE OF BUSINESS RECORDS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CHRONOLOGICAL FILING SYS    </w:t>
      </w:r>
      <w:r>
        <w:t xml:space="preserve">   VERTICAL FILE    </w:t>
      </w:r>
      <w:r>
        <w:t xml:space="preserve">   TICKLER FILE    </w:t>
      </w:r>
      <w:r>
        <w:t xml:space="preserve">   SUBJECT FILING SYSTEM    </w:t>
      </w:r>
      <w:r>
        <w:t xml:space="preserve">   SCANNER    </w:t>
      </w:r>
      <w:r>
        <w:t xml:space="preserve">   RETRIEVAL    </w:t>
      </w:r>
      <w:r>
        <w:t xml:space="preserve">   PASSWORD    </w:t>
      </w:r>
      <w:r>
        <w:t xml:space="preserve">   OPEN SHELF FILING    </w:t>
      </w:r>
      <w:r>
        <w:t xml:space="preserve">   NUMERICAL FILING SYSTEM    </w:t>
      </w:r>
      <w:r>
        <w:t xml:space="preserve">   LATERAL FILE    </w:t>
      </w:r>
      <w:r>
        <w:t xml:space="preserve">   GEOGRAPHICAL FILING SYSTEM    </w:t>
      </w:r>
      <w:r>
        <w:t xml:space="preserve">   ENCRYPTION    </w:t>
      </w:r>
      <w:r>
        <w:t xml:space="preserve">   EHR    </w:t>
      </w:r>
      <w:r>
        <w:t xml:space="preserve">   EDR    </w:t>
      </w:r>
      <w:r>
        <w:t xml:space="preserve">   CROSS REFERENCING    </w:t>
      </w:r>
      <w:r>
        <w:t xml:space="preserve">   CARD FILE    </w:t>
      </w:r>
      <w:r>
        <w:t xml:space="preserve">   ALPHABETICAL FILING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8 STORAGE OF BUSINESS RECORDS</dc:title>
  <dcterms:created xsi:type="dcterms:W3CDTF">2021-10-11T03:12:04Z</dcterms:created>
  <dcterms:modified xsi:type="dcterms:W3CDTF">2021-10-11T03:12:04Z</dcterms:modified>
</cp:coreProperties>
</file>