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 8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that does not have a direct outlet to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international organization of a state that allocates strong power to units of local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in which the distance from the center to any boundary does not vary significantly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 that completely surrounds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country  that is not fully democratic or fully autocratic but rather displays a mix of the 2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state that contains more than 1 ethnicity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systematic use of violence by a group calculated to create an atmosphere of fear and alarm among a population or to coerce a government into actions it would not otherwise undertake or refrain from actions it wants to take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state that encompasses a very small land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internal organization of a state that places most power in the hands of central government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state with a long. narrow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state whose territory corresponds to that occupied by a particular ethnicity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zone separating 2 states in which neither state exercises political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state that includes several discontinuous pieces of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state that contains 2 or more ethnic groups with traditions of self-determination that agree to coexist peacefully by recognizing each other as distinct nationalities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invisible line that marks the extent of a state's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sovereign state comprising a city and its immediately surrounding countryside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condition of roughly equal strength between opposing countries or alliances of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territory that is legally tied to a sovereign state rather than completely independent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concept that ethnicities have the right to govern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redrawing legislative boundaries for the purpose of benefiting the party in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country that is run according to the interests of the ruler rather than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ability of a state to govern its territory free from control of its internal affairs by other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country in which citizens elect leaders and can run for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attempt by one country to establish settlements and to impose its political, economic, and cultural principles in another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otherwise compact state with a large projecting extension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area organized into a political unit and ruled by an established government that has control over its internal and foreign affairs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8 Vocab Crossword</dc:title>
  <dcterms:created xsi:type="dcterms:W3CDTF">2021-10-11T03:11:22Z</dcterms:created>
  <dcterms:modified xsi:type="dcterms:W3CDTF">2021-10-11T03:11:22Z</dcterms:modified>
</cp:coreProperties>
</file>