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 You and Your Peers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ROLE MODEL    </w:t>
      </w:r>
      <w:r>
        <w:t xml:space="preserve">   RELATIONSHIP    </w:t>
      </w:r>
      <w:r>
        <w:t xml:space="preserve">   REJECTION    </w:t>
      </w:r>
      <w:r>
        <w:t xml:space="preserve">   REFUSAL SKILL    </w:t>
      </w:r>
      <w:r>
        <w:t xml:space="preserve">   QUALITIES    </w:t>
      </w:r>
      <w:r>
        <w:t xml:space="preserve">   PERSPECTIVE    </w:t>
      </w:r>
      <w:r>
        <w:t xml:space="preserve">   PEER PRESSURE    </w:t>
      </w:r>
      <w:r>
        <w:t xml:space="preserve">   PEER    </w:t>
      </w:r>
      <w:r>
        <w:t xml:space="preserve">   PASSIVE    </w:t>
      </w:r>
      <w:r>
        <w:t xml:space="preserve">   MANIPULATION    </w:t>
      </w:r>
      <w:r>
        <w:t xml:space="preserve">   LISTENING    </w:t>
      </w:r>
      <w:r>
        <w:t xml:space="preserve">   INFATUATION    </w:t>
      </w:r>
      <w:r>
        <w:t xml:space="preserve">   HANGING OUT    </w:t>
      </w:r>
      <w:r>
        <w:t xml:space="preserve">   FRIENDSHIP    </w:t>
      </w:r>
      <w:r>
        <w:t xml:space="preserve">   FRIEND    </w:t>
      </w:r>
      <w:r>
        <w:t xml:space="preserve">   EXPECTATIONS    </w:t>
      </w:r>
      <w:r>
        <w:t xml:space="preserve">   EMPATHY    </w:t>
      </w:r>
      <w:r>
        <w:t xml:space="preserve">   DEPENDABLE    </w:t>
      </w:r>
      <w:r>
        <w:t xml:space="preserve">   DATING    </w:t>
      </w:r>
      <w:r>
        <w:t xml:space="preserve">   COMMUNICATION    </w:t>
      </w:r>
      <w:r>
        <w:t xml:space="preserve">   CLIQUE    </w:t>
      </w:r>
      <w:r>
        <w:t xml:space="preserve">   BULLIES    </w:t>
      </w:r>
      <w:r>
        <w:t xml:space="preserve">   BENEFICIAL    </w:t>
      </w:r>
      <w:r>
        <w:t xml:space="preserve">   ASSERTIVE    </w:t>
      </w:r>
      <w:r>
        <w:t xml:space="preserve">   AGGRESSIVE    </w:t>
      </w:r>
      <w:r>
        <w:t xml:space="preserve">   ACQUAINTANCE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You and Your Peers</dc:title>
  <dcterms:created xsi:type="dcterms:W3CDTF">2021-10-11T03:10:36Z</dcterms:created>
  <dcterms:modified xsi:type="dcterms:W3CDTF">2021-10-11T03:10:36Z</dcterms:modified>
</cp:coreProperties>
</file>