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Parking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Spare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Service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Tollbooth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9 Crossword</dc:title>
  <dcterms:created xsi:type="dcterms:W3CDTF">2021-10-11T03:10:17Z</dcterms:created>
  <dcterms:modified xsi:type="dcterms:W3CDTF">2021-10-11T03:10:17Z</dcterms:modified>
</cp:coreProperties>
</file>