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9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dealing successfully with difficult changes in your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certain medications to treat or reduce symptoms of a medical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showing sorrow or grief.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isolated and separated from everyone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illness, often with an organic cause, that involves mood extremes that interfere with everyday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series of suicides occurring within a short period of time and involving several people in the same school or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condition in which real or imagined fears are difficult to control. 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treatment process that focuses on changing unwanted behaviors through rewards and reinforcements.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treating a group of people who have similar problems and who meet regularly with a trained counselor.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that may develop after exposure to a terrifying event that threatened or caused physical harm.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illness of the mind that can affect the thoughts, feelings, and behaviors of a person, preventing him or her from leading a happy, healthful, and productive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intentionally taking one's own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individual's total response to a major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ongoing dialogue between a patient and a mental health professional.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treatment method designed to identify and correct distorted thinking patterns that can lead to feelings and behaviors that may be troublesome, self-defeating, and self-destructive.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pattern of behavior in which the rights of others or basic social rules are violated.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9 Vocab</dc:title>
  <dcterms:created xsi:type="dcterms:W3CDTF">2021-10-11T03:11:15Z</dcterms:created>
  <dcterms:modified xsi:type="dcterms:W3CDTF">2021-10-11T03:11:15Z</dcterms:modified>
</cp:coreProperties>
</file>