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 9 WRITTEN COMMUNICATIONS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SUBJECT LINE    </w:t>
      </w:r>
      <w:r>
        <w:t xml:space="preserve">   SALUTATION    </w:t>
      </w:r>
      <w:r>
        <w:t xml:space="preserve">   REFERENCE INITIALS    </w:t>
      </w:r>
      <w:r>
        <w:t xml:space="preserve">   OPEN PUNCTUATION    </w:t>
      </w:r>
      <w:r>
        <w:t xml:space="preserve">   MIXED PUNCTUATION    </w:t>
      </w:r>
      <w:r>
        <w:t xml:space="preserve">   KEYBOARDED SIGNATURE    </w:t>
      </w:r>
      <w:r>
        <w:t xml:space="preserve">   INTEROFFICE MEMORANDUM    </w:t>
      </w:r>
      <w:r>
        <w:t xml:space="preserve">   INSIDE ADDRESS    </w:t>
      </w:r>
      <w:r>
        <w:t xml:space="preserve">   EMAIL    </w:t>
      </w:r>
      <w:r>
        <w:t xml:space="preserve">   DATE LINE    </w:t>
      </w:r>
      <w:r>
        <w:t xml:space="preserve">   COPY NOTATION    </w:t>
      </w:r>
      <w:r>
        <w:t xml:space="preserve">   COMPLIMENTARY CLOSE    </w:t>
      </w:r>
      <w:r>
        <w:t xml:space="preserve">   BODY    </w:t>
      </w:r>
      <w:r>
        <w:t xml:space="preserve">   ATTENTION 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 9 WRITTEN COMMUNICATIONS</dc:title>
  <dcterms:created xsi:type="dcterms:W3CDTF">2021-10-11T03:12:22Z</dcterms:created>
  <dcterms:modified xsi:type="dcterms:W3CDTF">2021-10-11T03:12:22Z</dcterms:modified>
</cp:coreProperties>
</file>