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CH, CR, TR, QU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MUCH    </w:t>
      </w:r>
      <w:r>
        <w:t xml:space="preserve">   SUCH    </w:t>
      </w:r>
      <w:r>
        <w:t xml:space="preserve">   CHOP    </w:t>
      </w:r>
      <w:r>
        <w:t xml:space="preserve">   CHIP    </w:t>
      </w:r>
      <w:r>
        <w:t xml:space="preserve">   QUEEN    </w:t>
      </w:r>
      <w:r>
        <w:t xml:space="preserve">   QUIZ    </w:t>
      </w:r>
      <w:r>
        <w:t xml:space="preserve">   TRAP    </w:t>
      </w:r>
      <w:r>
        <w:t xml:space="preserve">   TRIP    </w:t>
      </w:r>
      <w:r>
        <w:t xml:space="preserve">   CRAB    </w:t>
      </w:r>
      <w:r>
        <w:t xml:space="preserve">   CRIB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CH, CR, TR, QU WORDSEARCH</dc:title>
  <dcterms:created xsi:type="dcterms:W3CDTF">2021-10-11T03:10:14Z</dcterms:created>
  <dcterms:modified xsi:type="dcterms:W3CDTF">2021-10-11T03:10:14Z</dcterms:modified>
</cp:coreProperties>
</file>