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Initial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hot 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can be dark, light, or white, and can be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salty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either pick heads or tails, but you are making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religious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running after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has pompoms at a sporting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made from fresh curds of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fried or grilled round patty with a bun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antonym of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paper that can be exchanged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baby animal that is yellow and fuzzy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can get red if you get embarrassed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Initial Words</dc:title>
  <dcterms:created xsi:type="dcterms:W3CDTF">2021-10-11T03:11:14Z</dcterms:created>
  <dcterms:modified xsi:type="dcterms:W3CDTF">2021-10-11T03:11:14Z</dcterms:modified>
</cp:coreProperties>
</file>