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C+H Voacb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Observable characteristics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makeup of an organism and all the genes that an organism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allele that determines the phenotype of an individual organism when 2 different copies are present in the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is a characteristic you inherit or a distinguishing characteristic or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chart used to predict all genotypes that are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an allele that is not expressed when combined with dominant form of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unit of heredity that consists of a segment of DNA in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having two identical alleles of a particular gene or genes and so breeding true for the corresponding characteristic.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genes and heredity in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having two different alleles of a particular gene or genes, and so giving rise to varying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and female reproductive cells combine to form offspring with genetic material from both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trait that develops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Alternate from of a gene for specific trait or gene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new organisms produced by 1 or 2 parent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Passing of genes from 1 parent to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C+H Voacb</dc:title>
  <dcterms:created xsi:type="dcterms:W3CDTF">2021-10-11T02:44:00Z</dcterms:created>
  <dcterms:modified xsi:type="dcterms:W3CDTF">2021-10-11T02:44:00Z</dcterms:modified>
</cp:coreProperties>
</file>