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sounds like 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chute    </w:t>
      </w:r>
      <w:r>
        <w:t xml:space="preserve">   champagne    </w:t>
      </w:r>
      <w:r>
        <w:t xml:space="preserve">   moustache    </w:t>
      </w:r>
      <w:r>
        <w:t xml:space="preserve">   parachute    </w:t>
      </w:r>
      <w:r>
        <w:t xml:space="preserve">   ricochet    </w:t>
      </w:r>
      <w:r>
        <w:t xml:space="preserve">   crochet    </w:t>
      </w:r>
      <w:r>
        <w:t xml:space="preserve">   brochure    </w:t>
      </w:r>
      <w:r>
        <w:t xml:space="preserve">   machine    </w:t>
      </w:r>
      <w:r>
        <w:t xml:space="preserve">   chalet    </w:t>
      </w:r>
      <w:r>
        <w:t xml:space="preserve">   chef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sounds like SH</dc:title>
  <dcterms:created xsi:type="dcterms:W3CDTF">2021-10-11T03:11:08Z</dcterms:created>
  <dcterms:modified xsi:type="dcterms:W3CDTF">2021-10-11T03:11:08Z</dcterms:modified>
</cp:coreProperties>
</file>