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Le jour de noel    </w:t>
      </w:r>
      <w:r>
        <w:t xml:space="preserve">   un sapin    </w:t>
      </w:r>
      <w:r>
        <w:t xml:space="preserve">   Le houx    </w:t>
      </w:r>
      <w:r>
        <w:t xml:space="preserve">   le reveillion    </w:t>
      </w:r>
      <w:r>
        <w:t xml:space="preserve">   Un bonhomme de neige    </w:t>
      </w:r>
      <w:r>
        <w:t xml:space="preserve">   UN lutin    </w:t>
      </w:r>
      <w:r>
        <w:t xml:space="preserve">   UN cadeau    </w:t>
      </w:r>
      <w:r>
        <w:t xml:space="preserve">   LE gui    </w:t>
      </w:r>
      <w:r>
        <w:t xml:space="preserve">   Le pere noel    </w:t>
      </w:r>
      <w:r>
        <w:t xml:space="preserve">   Une boule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2021-10-11T03:51:09Z</dcterms:created>
  <dcterms:modified xsi:type="dcterms:W3CDTF">2021-10-11T03:51:09Z</dcterms:modified>
</cp:coreProperties>
</file>