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CIAL and TIAL endings</w:t>
      </w:r>
    </w:p>
    <w:p>
      <w:pPr>
        <w:pStyle w:val="Questions"/>
      </w:pPr>
      <w:r>
        <w:t xml:space="preserve">1. LIFACA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LICRAA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CLLAAGI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ALAPIRT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IDTFLNCAOIEN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OLTIANTEP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SCLAIO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ICALNAFIN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TNLIAII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RIMMCELCOA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FIITARICLA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PEICLAS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ESALSTENI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TTIBSULANSA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CIAL and TIAL endings</dc:title>
  <dcterms:created xsi:type="dcterms:W3CDTF">2021-10-11T04:01:09Z</dcterms:created>
  <dcterms:modified xsi:type="dcterms:W3CDTF">2021-10-11T04:01:09Z</dcterms:modified>
</cp:coreProperties>
</file>