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  A formal agreement between two or more sovereign states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powers shared by the states and the federal government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clause in a document or agreement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World War II________________ recruits were the men who helped build Boulder Dam,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Custom that the Senate will not approve a presidential appointment opposed by a majority-party senator from the State in which the appointee would serve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power of a court to determine the constitutionality of a governmental action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powers shared by the states and the federal government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  A meeting to deal with matters of common concern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belonging only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Basic principle that government and those who govern must obey the law; the rule of law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sharing of power between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CIA sponsored a variety of activities during the _________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</dc:title>
  <dcterms:created xsi:type="dcterms:W3CDTF">2021-10-11T04:00:29Z</dcterms:created>
  <dcterms:modified xsi:type="dcterms:W3CDTF">2021-10-11T04:00:29Z</dcterms:modified>
</cp:coreProperties>
</file>