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CIA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country is Dubrovnik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Jahwe-Schammah means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JFK Airport is the airport of which city in 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which island was Paul shipwrecked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Co-founder of Samsung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country's capital is Ulan Butor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World number 1 top airline in 2019 according to Skytrax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Barcelona is the capital city of what Spanish region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Nationality of Chris Hemsworth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Full form of BMW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Shrek movie, which actor voices donkey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Hawkeye's Real Name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Wikipedia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2 sports brand that were previosuly one brand but then split into two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country in the world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model of Wolkswagen is named after a sport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World's no 13 richest person according to Forbes in 2019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language does the word Shalom come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airlines of Germany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city will 2022 FIFA World Cup final be held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day after Christmas commonly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said in the Bible "How long will you waver between two opinions"?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country has the mostFIFA World Cup trophy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Famous dance from Argentina, Uruguay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logo represents A to Z in its logo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 CROSSWORD 2</dc:title>
  <dcterms:created xsi:type="dcterms:W3CDTF">2021-10-11T04:01:41Z</dcterms:created>
  <dcterms:modified xsi:type="dcterms:W3CDTF">2021-10-11T04:01:41Z</dcterms:modified>
</cp:coreProperties>
</file>