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CIBO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WIFFLE BALL    </w:t>
      </w:r>
      <w:r>
        <w:t xml:space="preserve">   VACATION    </w:t>
      </w:r>
      <w:r>
        <w:t xml:space="preserve">   TROPICAL    </w:t>
      </w:r>
      <w:r>
        <w:t xml:space="preserve">   SWIMMING    </w:t>
      </w:r>
      <w:r>
        <w:t xml:space="preserve">   SUNSHINE    </w:t>
      </w:r>
      <w:r>
        <w:t xml:space="preserve">   SUMMER CAMP    </w:t>
      </w:r>
      <w:r>
        <w:t xml:space="preserve">   SOCCER    </w:t>
      </w:r>
      <w:r>
        <w:t xml:space="preserve">   REFRESHING    </w:t>
      </w:r>
      <w:r>
        <w:t xml:space="preserve">   POOLSIDE    </w:t>
      </w:r>
      <w:r>
        <w:t xml:space="preserve">   PICNIC    </w:t>
      </w:r>
      <w:r>
        <w:t xml:space="preserve">   MUSEUM    </w:t>
      </w:r>
      <w:r>
        <w:t xml:space="preserve">   ICE CREAM    </w:t>
      </w:r>
      <w:r>
        <w:t xml:space="preserve">   HIKING    </w:t>
      </w:r>
      <w:r>
        <w:t xml:space="preserve">   GRILLING    </w:t>
      </w:r>
      <w:r>
        <w:t xml:space="preserve">   FRISBEE    </w:t>
      </w:r>
      <w:r>
        <w:t xml:space="preserve">   FLORA    </w:t>
      </w:r>
      <w:r>
        <w:t xml:space="preserve">   CROQUET    </w:t>
      </w:r>
      <w:r>
        <w:t xml:space="preserve">   CONCERT    </w:t>
      </w:r>
      <w:r>
        <w:t xml:space="preserve">   CIBO EXPRESS    </w:t>
      </w:r>
      <w:r>
        <w:t xml:space="preserve">   BUTTERFLY    </w:t>
      </w:r>
      <w:r>
        <w:t xml:space="preserve">   BASEBALL    </w:t>
      </w:r>
      <w:r>
        <w:t xml:space="preserve">   BADMINTON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CIBO</dc:title>
  <dcterms:created xsi:type="dcterms:W3CDTF">2021-10-11T04:01:36Z</dcterms:created>
  <dcterms:modified xsi:type="dcterms:W3CDTF">2021-10-11T04:01:36Z</dcterms:modified>
</cp:coreProperties>
</file>