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CIDAMBI GOLU 2018 - RISHIS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Sage Risyasringa and this other sage had the boon to bring rains wherever they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saptarishi who is also a chiranjeevi. He gifted all the countries he won to Sage Kashyapa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Sage is the father of Sri Lakshmi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Sage who named Lord Krishna as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Sage stopped the sprinkled water that was directed him with a curse before it could reach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official priests of King Dhasaratha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Sage who dispelled wind called Satha at the time of his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Sage who advised Lord Rama to proceed to Sage Agastya's Hermitage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Disciple of Sage Jamadagni who has written a book on Tamil grammar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Sri Ramanuja relied on the Vritti of this sage's Brahmasutra for his commentary on Brahmasutra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sage has written Dharma Sutras that form the basis for Mimasa Sastra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Sage who is reputed as father of surgery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CIDAMBI GOLU 2018 - RISHIS</dc:title>
  <dcterms:created xsi:type="dcterms:W3CDTF">2021-10-11T04:01:16Z</dcterms:created>
  <dcterms:modified xsi:type="dcterms:W3CDTF">2021-10-11T04:01:16Z</dcterms:modified>
</cp:coreProperties>
</file>