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CIDINT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Wellington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Christopher hates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he sees four yellow cars in a 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Christopher hits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Christopher names his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Christopher struggles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dead in Mrs. Shears front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Told Christopher his mom had an affair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Christophers Rat's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kills 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Christopher think his mom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Christopher mind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Christophers Dad coworker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an affair with Christophers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CIDINT</dc:title>
  <dcterms:created xsi:type="dcterms:W3CDTF">2021-10-11T04:00:29Z</dcterms:created>
  <dcterms:modified xsi:type="dcterms:W3CDTF">2021-10-11T04:00:29Z</dcterms:modified>
</cp:coreProperties>
</file>