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CIGAR QUESTION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FOOTWORK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CATCH 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TURNOVERS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 V WORD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VICTORY 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WHISTLE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 TECH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PLAY TO WHISTLE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KUECHLY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STRAWBERRY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ELIMINATE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CIGAR QUESTION</dc:title>
  <dcterms:created xsi:type="dcterms:W3CDTF">2021-10-11T04:01:57Z</dcterms:created>
  <dcterms:modified xsi:type="dcterms:W3CDTF">2021-10-11T04:01:57Z</dcterms:modified>
</cp:coreProperties>
</file>