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CÉIM Tort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nervous shock judgement which applied tests of proximity and reasonable foreseeability to allow for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shock case which involved a mining company and called for close consideration of the categories of 'primary' and 'secondary'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favourite CÉIM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Duty owed to a trespasser - not to act with _______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Judgement that established six criteria for a successful action in nervous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Authority for the principle that grief and loss do not constitute a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Employers' liability case involving postal worker and his employer's duty to provide a safe system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that states the tortfeasor must take his victim as he finds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Category of entrant that combined contractual entrant, invitee and licensee under the Occupiers' Liability Act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of care required by employers at common law, according to Bradley v CIE [1976]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form of 'nervous shock'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 shock case concerning 'rescuer plaintiffs' and whether or not they qualified as 'primary'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shock case from which the 'primary/secondary' victim distinction originated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CÉIM Tort Law Crossword</dc:title>
  <dcterms:created xsi:type="dcterms:W3CDTF">2021-10-11T03:03:18Z</dcterms:created>
  <dcterms:modified xsi:type="dcterms:W3CDTF">2021-10-11T03:03:18Z</dcterms:modified>
</cp:coreProperties>
</file>