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 dream is a dream    </w:t>
      </w:r>
      <w:r>
        <w:t xml:space="preserve">   anastasia    </w:t>
      </w:r>
      <w:r>
        <w:t xml:space="preserve">   ball    </w:t>
      </w:r>
      <w:r>
        <w:t xml:space="preserve">   castle    </w:t>
      </w:r>
      <w:r>
        <w:t xml:space="preserve">   cinderella    </w:t>
      </w:r>
      <w:r>
        <w:t xml:space="preserve">   drizella    </w:t>
      </w:r>
      <w:r>
        <w:t xml:space="preserve">   fairy    </w:t>
      </w:r>
      <w:r>
        <w:t xml:space="preserve">   glass sliper    </w:t>
      </w:r>
      <w:r>
        <w:t xml:space="preserve">   godmother    </w:t>
      </w:r>
      <w:r>
        <w:t xml:space="preserve">   gusgus    </w:t>
      </w:r>
      <w:r>
        <w:t xml:space="preserve">   jaq    </w:t>
      </w:r>
      <w:r>
        <w:t xml:space="preserve">   lucifer    </w:t>
      </w:r>
      <w:r>
        <w:t xml:space="preserve">   magic    </w:t>
      </w:r>
      <w:r>
        <w:t xml:space="preserve">   midnight    </w:t>
      </w:r>
      <w:r>
        <w:t xml:space="preserve">   prince    </w:t>
      </w:r>
      <w:r>
        <w:t xml:space="preserve">   prince charming    </w:t>
      </w:r>
      <w:r>
        <w:t xml:space="preserve">   pumpkin    </w:t>
      </w:r>
      <w:r>
        <w:t xml:space="preserve">   stepmother    </w:t>
      </w:r>
      <w:r>
        <w:t xml:space="preserve">   stepsisters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2021-10-11T04:02:25Z</dcterms:created>
  <dcterms:modified xsi:type="dcterms:W3CDTF">2021-10-11T04:02:25Z</dcterms:modified>
</cp:coreProperties>
</file>