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VILLAN IN THIS STORY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CHARACTERS NAME IN THIS FAIRY TALE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CLOTHES DID THE MAIN CHARACTER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MIDNIGHT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MAIN CHARACTER DO WHILE SHE COOKED AND CLEANED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ARE THE EVIL STEP SISTERS GETTING READY TO GO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THIS EVENT GOING TO BE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THE MAIN CHARACTER GO TO THIS BIG EVENT?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MAIN CHARACTER RIDE IN TO GET TO THE BIG EVENT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PERSON THAT HELPED THE MAIN CHARACTER GET TO THE MAIN EVENT USE TO HELP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EVIL STEPMOTHER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DID THE MAIN CHARACTER HAVE TO LEAVE THE MAIN EVENT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MAIN CHARACTER MEET AT THE MAIN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PUMPKIN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MAIN CHARACTER LEAVE AT THE MAIN EVENT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2021-10-11T04:01:18Z</dcterms:created>
  <dcterms:modified xsi:type="dcterms:W3CDTF">2021-10-11T04:01:18Z</dcterms:modified>
</cp:coreProperties>
</file>