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CINNAMON HAPPINESS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GAMES    </w:t>
      </w:r>
      <w:r>
        <w:t xml:space="preserve">   SMILE    </w:t>
      </w:r>
      <w:r>
        <w:t xml:space="preserve">   FUN    </w:t>
      </w:r>
      <w:r>
        <w:t xml:space="preserve">   MILK    </w:t>
      </w:r>
      <w:r>
        <w:t xml:space="preserve">   BOWL    </w:t>
      </w:r>
      <w:r>
        <w:t xml:space="preserve">   SPOON    </w:t>
      </w:r>
      <w:r>
        <w:t xml:space="preserve">   BREAKFAST    </w:t>
      </w:r>
      <w:r>
        <w:t xml:space="preserve">   YUMMY    </w:t>
      </w:r>
      <w:r>
        <w:t xml:space="preserve">   HAPPINESS    </w:t>
      </w:r>
      <w:r>
        <w:t xml:space="preserve">   CINNAMON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CINNAMON HAPPINESS</dc:title>
  <dcterms:created xsi:type="dcterms:W3CDTF">2021-10-11T04:01:50Z</dcterms:created>
  <dcterms:modified xsi:type="dcterms:W3CDTF">2021-10-11T04:01:50Z</dcterms:modified>
</cp:coreProperties>
</file>