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CINNA 'MON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NICKI MINAJ IS QUEEN    </w:t>
      </w:r>
      <w:r>
        <w:t xml:space="preserve">   cinnamon sticks    </w:t>
      </w:r>
      <w:r>
        <w:t xml:space="preserve">   horchata    </w:t>
      </w:r>
      <w:r>
        <w:t xml:space="preserve">   cinnamon sugar    </w:t>
      </w:r>
      <w:r>
        <w:t xml:space="preserve">   cinnamon toast crunch    </w:t>
      </w:r>
      <w:r>
        <w:t xml:space="preserve">   cinnamon roll    </w:t>
      </w:r>
      <w:r>
        <w:t xml:space="preserve">   churros    </w:t>
      </w:r>
      <w:r>
        <w:t xml:space="preserve">   canela    </w:t>
      </w:r>
      <w:r>
        <w:t xml:space="preserve">   snickerdoodles    </w:t>
      </w:r>
      <w:r>
        <w:t xml:space="preserve">   aroma    </w:t>
      </w:r>
      <w:r>
        <w:t xml:space="preserve">   November    </w:t>
      </w:r>
      <w:r>
        <w:t xml:space="preserve">   August    </w:t>
      </w:r>
      <w:r>
        <w:t xml:space="preserve">   May    </w:t>
      </w:r>
      <w:r>
        <w:t xml:space="preserve">   cultivation    </w:t>
      </w:r>
      <w:r>
        <w:t xml:space="preserve">   bark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 'MON</dc:title>
  <dcterms:created xsi:type="dcterms:W3CDTF">2021-10-11T04:01:25Z</dcterms:created>
  <dcterms:modified xsi:type="dcterms:W3CDTF">2021-10-11T04:01:25Z</dcterms:modified>
</cp:coreProperties>
</file>