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CINTAKAN BULAN RAMADHAN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Apakah solat sunat yang ada pada bulan ramadhan sahaja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Pintu yang ditutup pada bulan ramadhan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Niat puasa adalah?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Tamatnya waktu sahur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Bulan ramadhan adalah bulan yang ke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Nama satu pintu syurga khas yang diberikan Allah kepada orang yang berpuasa didalam syurga kelak?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Perkara yang tidak membatalkan puasa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Membazir adalah amalan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Perkara yang dilarang pada bulan puasa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Bau mulut bagi orang yang berpuasa?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CINTAKAN BULAN RAMADHAN</dc:title>
  <dcterms:created xsi:type="dcterms:W3CDTF">2021-10-11T04:02:39Z</dcterms:created>
  <dcterms:modified xsi:type="dcterms:W3CDTF">2021-10-11T04:02:39Z</dcterms:modified>
</cp:coreProperties>
</file>