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CIP-2A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liable or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reduction or decrease of inmates returning to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ones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agreement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positive or excessive action toward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temporary relief of pain,work; 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plan of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to help, settle, or stop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changing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uprightness, honesty, sincerity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pledge or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quarrelsome, bold and active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no part in somehing;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eager interest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CIP-2A</dc:title>
  <dcterms:created xsi:type="dcterms:W3CDTF">2021-10-11T04:01:54Z</dcterms:created>
  <dcterms:modified xsi:type="dcterms:W3CDTF">2021-10-11T04:01:54Z</dcterms:modified>
</cp:coreProperties>
</file>