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CIP 131 Chap 1,2,3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Identifying and Analyzing loss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by which firms evaluate potential lossrs and take action to reduce or eliminate such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Entails the chance of loss but no chance of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Systematic approach to eliminate loss exposre or minimize the detrimemtal effects of loss exposures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Aka, indemnity provision, is an agreement between two or more parties transferring liability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Probability of Gain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Entails transferring the potential for loss from one party to another through a legal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Practices employed to reduce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refusal to accept liability for damages that might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responsible for developing amd co-ordinating risk management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Chance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 131 Chap 1,2,3</dc:title>
  <dcterms:created xsi:type="dcterms:W3CDTF">2021-10-11T04:02:21Z</dcterms:created>
  <dcterms:modified xsi:type="dcterms:W3CDTF">2021-10-11T04:02:21Z</dcterms:modified>
</cp:coreProperties>
</file>