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outer edge of a circle labeled with 2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segment inside a circle that touches both sides of the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goes through a circle, touching the circle in two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outer edge of a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has its vertex on the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inside space of a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that has its vertex at the center of the circle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around the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outer edge labeled with 3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type of chord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segment from the center of the circle to the outer 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in the middle of the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Touches a circle at one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VOCABULARY</dc:title>
  <dcterms:created xsi:type="dcterms:W3CDTF">2021-10-11T04:01:43Z</dcterms:created>
  <dcterms:modified xsi:type="dcterms:W3CDTF">2021-10-11T04:01:43Z</dcterms:modified>
</cp:coreProperties>
</file>