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CIRCULATORY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EATFRUIT    </w:t>
      </w:r>
      <w:r>
        <w:t xml:space="preserve">   DRINKMILK    </w:t>
      </w:r>
      <w:r>
        <w:t xml:space="preserve">   VEGETABLES    </w:t>
      </w:r>
      <w:r>
        <w:t xml:space="preserve">   EXERCISE    </w:t>
      </w:r>
      <w:r>
        <w:t xml:space="preserve">   OXYGEN    </w:t>
      </w:r>
      <w:r>
        <w:t xml:space="preserve">   BLOOD    </w:t>
      </w:r>
      <w:r>
        <w:t xml:space="preserve">   MUSCLE    </w:t>
      </w:r>
      <w:r>
        <w:t xml:space="preserve">   VALVE    </w:t>
      </w:r>
      <w:r>
        <w:t xml:space="preserve">   VESSELS    </w:t>
      </w:r>
      <w:r>
        <w:t xml:space="preserve">   CLOSEDCIRCULATORY    </w:t>
      </w:r>
      <w:r>
        <w:t xml:space="preserve">   OPENCIRCULATORY    </w:t>
      </w:r>
      <w:r>
        <w:t xml:space="preserve">   BRONCHI    </w:t>
      </w:r>
      <w:r>
        <w:t xml:space="preserve">   LUNGS    </w:t>
      </w:r>
      <w:r>
        <w:t xml:space="preserve">   DIAPHRAGM    </w:t>
      </w:r>
      <w:r>
        <w:t xml:space="preserve">   TRACHEA    </w:t>
      </w:r>
      <w:r>
        <w:t xml:space="preserve">   PHARYNX    </w:t>
      </w:r>
      <w:r>
        <w:t xml:space="preserve">   CAPILLARIES    </w:t>
      </w:r>
      <w:r>
        <w:t xml:space="preserve">   VEINS    </w:t>
      </w:r>
      <w:r>
        <w:t xml:space="preserve">   STOMATA    </w:t>
      </w:r>
      <w:r>
        <w:t xml:space="preserve">   PHLOEM    </w:t>
      </w:r>
      <w:r>
        <w:t xml:space="preserve">   ARTERIES    </w:t>
      </w:r>
      <w:r>
        <w:t xml:space="preserve">   VENTRICLES    </w:t>
      </w:r>
      <w:r>
        <w:t xml:space="preserve">   XYLEM    </w:t>
      </w:r>
      <w:r>
        <w:t xml:space="preserve">   VASCULARTISSUE    </w:t>
      </w:r>
      <w:r>
        <w:t xml:space="preserve">   ALVEOLI    </w:t>
      </w:r>
      <w:r>
        <w:t xml:space="preserve">   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CIRCULATORY SYSTEM</dc:title>
  <dcterms:created xsi:type="dcterms:W3CDTF">2021-10-11T04:03:26Z</dcterms:created>
  <dcterms:modified xsi:type="dcterms:W3CDTF">2021-10-11T04:03:26Z</dcterms:modified>
</cp:coreProperties>
</file>