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PACEMAKER    </w:t>
      </w:r>
      <w:r>
        <w:t xml:space="preserve">   NERVE TISSUE    </w:t>
      </w:r>
      <w:r>
        <w:t xml:space="preserve">   CELLS    </w:t>
      </w:r>
      <w:r>
        <w:t xml:space="preserve">   LUBB-DUBB    </w:t>
      </w:r>
      <w:r>
        <w:t xml:space="preserve">   A-V NODE    </w:t>
      </w:r>
      <w:r>
        <w:t xml:space="preserve">   S-A NODE    </w:t>
      </w:r>
      <w:r>
        <w:t xml:space="preserve">   CUFF    </w:t>
      </w:r>
      <w:r>
        <w:t xml:space="preserve">   SPHYGMOMANOMETER    </w:t>
      </w:r>
      <w:r>
        <w:t xml:space="preserve">   PRESSURE    </w:t>
      </w:r>
      <w:r>
        <w:t xml:space="preserve">   VEINS    </w:t>
      </w:r>
      <w:r>
        <w:t xml:space="preserve">   ARTERIES    </w:t>
      </w:r>
      <w:r>
        <w:t xml:space="preserve">   CHAMBERS    </w:t>
      </w:r>
      <w:r>
        <w:t xml:space="preserve">   LUNGS    </w:t>
      </w:r>
      <w:r>
        <w:t xml:space="preserve">   CIRCULATION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2021-10-11T04:01:37Z</dcterms:created>
  <dcterms:modified xsi:type="dcterms:W3CDTF">2021-10-11T04:01:37Z</dcterms:modified>
</cp:coreProperties>
</file>