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trapeze    </w:t>
      </w:r>
      <w:r>
        <w:t xml:space="preserve">   makeup artist    </w:t>
      </w:r>
      <w:r>
        <w:t xml:space="preserve">   jugulars    </w:t>
      </w:r>
      <w:r>
        <w:t xml:space="preserve">   dancers    </w:t>
      </w:r>
      <w:r>
        <w:t xml:space="preserve">   acrobats    </w:t>
      </w:r>
      <w:r>
        <w:t xml:space="preserve">   magicians    </w:t>
      </w:r>
      <w:r>
        <w:t xml:space="preserve">   money    </w:t>
      </w:r>
      <w:r>
        <w:t xml:space="preserve">   tickets    </w:t>
      </w:r>
      <w:r>
        <w:t xml:space="preserve">   tents    </w:t>
      </w:r>
      <w:r>
        <w:t xml:space="preserve">   zebra    </w:t>
      </w:r>
      <w:r>
        <w:t xml:space="preserve">   lions    </w:t>
      </w:r>
      <w:r>
        <w:t xml:space="preserve">   trainers    </w:t>
      </w:r>
      <w:r>
        <w:t xml:space="preserve">   soda    </w:t>
      </w:r>
      <w:r>
        <w:t xml:space="preserve">   candy apple    </w:t>
      </w:r>
      <w:r>
        <w:t xml:space="preserve">   balloons    </w:t>
      </w:r>
      <w:r>
        <w:t xml:space="preserve">   ringling brothers    </w:t>
      </w:r>
      <w:r>
        <w:t xml:space="preserve">   tight rope    </w:t>
      </w:r>
      <w:r>
        <w:t xml:space="preserve">   corn dog    </w:t>
      </w:r>
      <w:r>
        <w:t xml:space="preserve">   hot dogs    </w:t>
      </w:r>
      <w:r>
        <w:t xml:space="preserve">   seals    </w:t>
      </w:r>
      <w:r>
        <w:t xml:space="preserve">   popcorn    </w:t>
      </w:r>
      <w:r>
        <w:t xml:space="preserve">   clowns    </w:t>
      </w:r>
      <w:r>
        <w:t xml:space="preserve">   cotton candy    </w:t>
      </w:r>
      <w:r>
        <w:t xml:space="preserve">   elephant    </w:t>
      </w:r>
      <w:r>
        <w:t xml:space="preserve">   peanuts    </w:t>
      </w:r>
      <w:r>
        <w:t xml:space="preserve">   tigers    </w:t>
      </w:r>
      <w:r>
        <w:t xml:space="preserve">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CIRCUSES</dc:title>
  <dcterms:created xsi:type="dcterms:W3CDTF">2021-10-11T04:03:01Z</dcterms:created>
  <dcterms:modified xsi:type="dcterms:W3CDTF">2021-10-11T04:03:01Z</dcterms:modified>
</cp:coreProperties>
</file>