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CIS-101 Week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reduces the cost of goods and services by using workers and manufacturing facilities in countries with inexpensive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workers are not official employees of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year did Apple release the first Apple Macintosh computer?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A(n) ________ administrator analyzes a company’s data to determine the most effective way to collect and store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Motorola DynaTAC 8000X was the first handheld ___________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is the obligation not to disclose willingly any information that should be kept private.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certification, offered by Certiport, covers basic computing knowledge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information industry has three major facets: _________, computers, and telecommunications.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 systems such as the Mark-8 and the MITS Altair are examples of early ______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A(n) ___________ is a device that transmits human voices over a distance using cables or airborne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High-level programming languages were available for use on ________-generation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respect to organizations, confidentiality means protecting __________ information about company finances, procedures, products, and research that competitors would find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is the use of ICT technology to carry out politically motivated attacks designed to infiltrate, sabotage, or damage an opponent’s information systems and defensive capabilities.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success of an underwater telegraph cable depended on the discovery of __________, a rubber-like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Babbage’s __________ was an all-purpose computing device. Analytical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A(n) ___________ is any person or company that transports goods, passengers, or electronic signals over regular routes at set rates.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the proliferation of computer viruses and worms, computer __________ has become a hot niche for IT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calculation is based on a(n) ___________—the step-by-step process by which numbers are manipulated.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1996 was the year that cable _______ service made its debut.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Guglielmo Marconi is credited as the person who invented the ___________, a device that sends and receives sound as electromagnetic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CIS-101 Week 11</dc:title>
  <dcterms:created xsi:type="dcterms:W3CDTF">2021-10-11T04:03:07Z</dcterms:created>
  <dcterms:modified xsi:type="dcterms:W3CDTF">2021-10-11T04:03:07Z</dcterms:modified>
</cp:coreProperties>
</file>